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653B1" w14:textId="77777777" w:rsidR="00A63379" w:rsidRPr="008A04EF" w:rsidRDefault="008A04EF" w:rsidP="00A63379">
      <w:pPr>
        <w:tabs>
          <w:tab w:val="left" w:pos="6480"/>
        </w:tabs>
        <w:ind w:left="7380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46356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</w:p>
    <w:p w14:paraId="302583FE" w14:textId="5B36D621" w:rsidR="00A63379" w:rsidRDefault="00F2352E" w:rsidP="00D47F1E">
      <w:pPr>
        <w:tabs>
          <w:tab w:val="left" w:pos="6096"/>
        </w:tabs>
        <w:rPr>
          <w:b/>
          <w:sz w:val="28"/>
          <w:szCs w:val="28"/>
          <w:lang w:val="uk-UA"/>
        </w:rPr>
      </w:pPr>
      <w:bookmarkStart w:id="0" w:name="_GoBack"/>
      <w:bookmarkEnd w:id="0"/>
      <w:r w:rsidRPr="004E70C5">
        <w:rPr>
          <w:b/>
          <w:sz w:val="144"/>
          <w:szCs w:val="144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</w:t>
      </w:r>
      <w:r w:rsidR="00BC214B">
        <w:rPr>
          <w:b/>
          <w:sz w:val="28"/>
          <w:szCs w:val="28"/>
          <w:lang w:val="uk-UA"/>
        </w:rPr>
        <w:t xml:space="preserve">                    </w:t>
      </w:r>
      <w:r w:rsidR="00D47F1E">
        <w:rPr>
          <w:b/>
          <w:sz w:val="28"/>
          <w:szCs w:val="28"/>
          <w:lang w:val="uk-UA"/>
        </w:rPr>
        <w:t xml:space="preserve">  </w:t>
      </w:r>
      <w:r w:rsidR="009932AE">
        <w:rPr>
          <w:b/>
          <w:sz w:val="28"/>
          <w:szCs w:val="28"/>
          <w:lang w:val="uk-UA"/>
        </w:rPr>
        <w:t xml:space="preserve">  </w:t>
      </w:r>
    </w:p>
    <w:p w14:paraId="2A45872F" w14:textId="77777777" w:rsidR="009932AE" w:rsidRDefault="009932AE" w:rsidP="009932AE">
      <w:pPr>
        <w:tabs>
          <w:tab w:val="left" w:pos="6300"/>
        </w:tabs>
        <w:ind w:firstLine="61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Деснянський районний</w:t>
      </w:r>
    </w:p>
    <w:p w14:paraId="485FDCBB" w14:textId="77777777" w:rsidR="009932AE" w:rsidRDefault="009932AE" w:rsidP="009932AE">
      <w:pPr>
        <w:tabs>
          <w:tab w:val="left" w:pos="6300"/>
        </w:tabs>
        <w:ind w:firstLine="61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суд м. Чернігова</w:t>
      </w:r>
    </w:p>
    <w:p w14:paraId="20A3D6CA" w14:textId="77777777" w:rsidR="00B2566D" w:rsidRDefault="00B2566D" w:rsidP="00D47F1E">
      <w:pPr>
        <w:tabs>
          <w:tab w:val="left" w:pos="6300"/>
        </w:tabs>
        <w:ind w:firstLine="6120"/>
        <w:rPr>
          <w:b/>
          <w:sz w:val="28"/>
          <w:szCs w:val="28"/>
          <w:lang w:val="uk-UA"/>
        </w:rPr>
      </w:pPr>
    </w:p>
    <w:p w14:paraId="4873C997" w14:textId="77777777" w:rsidR="00B2566D" w:rsidRDefault="00B2566D" w:rsidP="00D47F1E">
      <w:pPr>
        <w:tabs>
          <w:tab w:val="left" w:pos="6300"/>
        </w:tabs>
        <w:ind w:firstLine="61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судді</w:t>
      </w:r>
    </w:p>
    <w:p w14:paraId="1D098744" w14:textId="77777777" w:rsidR="00B2566D" w:rsidRPr="0023112A" w:rsidRDefault="00B2566D" w:rsidP="00B2566D">
      <w:pPr>
        <w:tabs>
          <w:tab w:val="left" w:pos="6300"/>
        </w:tabs>
        <w:ind w:firstLine="6120"/>
        <w:rPr>
          <w:sz w:val="28"/>
          <w:szCs w:val="28"/>
          <w:lang w:val="uk-UA"/>
        </w:rPr>
      </w:pPr>
      <w:r w:rsidRPr="0023112A">
        <w:rPr>
          <w:sz w:val="28"/>
          <w:szCs w:val="28"/>
          <w:lang w:val="uk-UA"/>
        </w:rPr>
        <w:t>____________________________</w:t>
      </w:r>
    </w:p>
    <w:p w14:paraId="1196F447" w14:textId="77777777" w:rsidR="00B2566D" w:rsidRPr="0004740F" w:rsidRDefault="00B2566D" w:rsidP="00A63379">
      <w:pPr>
        <w:tabs>
          <w:tab w:val="left" w:pos="6300"/>
        </w:tabs>
        <w:ind w:firstLine="6120"/>
        <w:rPr>
          <w:b/>
          <w:sz w:val="28"/>
          <w:szCs w:val="28"/>
          <w:lang w:val="uk-UA"/>
        </w:rPr>
      </w:pPr>
    </w:p>
    <w:p w14:paraId="67260096" w14:textId="77777777" w:rsidR="00B2566D" w:rsidRPr="0023112A" w:rsidRDefault="00B2566D" w:rsidP="00B2566D">
      <w:pPr>
        <w:tabs>
          <w:tab w:val="left" w:pos="6300"/>
        </w:tabs>
        <w:ind w:firstLine="6120"/>
        <w:rPr>
          <w:sz w:val="28"/>
          <w:szCs w:val="28"/>
          <w:lang w:val="uk-UA"/>
        </w:rPr>
      </w:pPr>
      <w:r w:rsidRPr="0023112A">
        <w:rPr>
          <w:sz w:val="28"/>
          <w:szCs w:val="28"/>
          <w:lang w:val="uk-UA"/>
        </w:rPr>
        <w:t>____________________________</w:t>
      </w:r>
    </w:p>
    <w:p w14:paraId="37F16E8F" w14:textId="77777777" w:rsidR="00A63379" w:rsidRPr="0023112A" w:rsidRDefault="00A63379" w:rsidP="00A63379">
      <w:pPr>
        <w:tabs>
          <w:tab w:val="left" w:pos="6300"/>
        </w:tabs>
        <w:ind w:firstLine="6120"/>
        <w:rPr>
          <w:sz w:val="28"/>
          <w:szCs w:val="28"/>
          <w:lang w:val="uk-UA"/>
        </w:rPr>
      </w:pPr>
      <w:r w:rsidRPr="0023112A">
        <w:rPr>
          <w:sz w:val="28"/>
          <w:szCs w:val="28"/>
          <w:lang w:val="uk-UA"/>
        </w:rPr>
        <w:t>____________________________</w:t>
      </w:r>
    </w:p>
    <w:p w14:paraId="442B2549" w14:textId="77777777" w:rsidR="00A63379" w:rsidRDefault="00A63379" w:rsidP="00A63379">
      <w:pPr>
        <w:tabs>
          <w:tab w:val="left" w:pos="6300"/>
        </w:tabs>
        <w:ind w:firstLine="6120"/>
        <w:rPr>
          <w:sz w:val="28"/>
          <w:szCs w:val="28"/>
          <w:lang w:val="uk-UA"/>
        </w:rPr>
      </w:pPr>
      <w:r w:rsidRPr="0023112A">
        <w:rPr>
          <w:sz w:val="28"/>
          <w:szCs w:val="28"/>
          <w:lang w:val="uk-UA"/>
        </w:rPr>
        <w:t>____________________________</w:t>
      </w:r>
    </w:p>
    <w:p w14:paraId="46424A58" w14:textId="77777777" w:rsidR="00B2566D" w:rsidRDefault="00B2566D" w:rsidP="00B2566D">
      <w:pPr>
        <w:tabs>
          <w:tab w:val="left" w:pos="6300"/>
        </w:tabs>
        <w:ind w:firstLine="61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(п</w:t>
      </w:r>
      <w:r w:rsidRPr="00B2566D">
        <w:rPr>
          <w:sz w:val="20"/>
          <w:szCs w:val="20"/>
          <w:lang w:val="uk-UA"/>
        </w:rPr>
        <w:t xml:space="preserve">різвище, </w:t>
      </w:r>
      <w:proofErr w:type="spellStart"/>
      <w:r w:rsidRPr="00B2566D">
        <w:rPr>
          <w:sz w:val="20"/>
          <w:szCs w:val="20"/>
          <w:lang w:val="uk-UA"/>
        </w:rPr>
        <w:t>ім</w:t>
      </w:r>
      <w:proofErr w:type="spellEnd"/>
      <w:r w:rsidRPr="00B2566D">
        <w:rPr>
          <w:sz w:val="20"/>
          <w:szCs w:val="20"/>
        </w:rPr>
        <w:t>’</w:t>
      </w:r>
      <w:r w:rsidRPr="00B2566D">
        <w:rPr>
          <w:sz w:val="20"/>
          <w:szCs w:val="20"/>
          <w:lang w:val="uk-UA"/>
        </w:rPr>
        <w:t>я, по-батькові</w:t>
      </w:r>
      <w:r>
        <w:rPr>
          <w:sz w:val="20"/>
          <w:szCs w:val="20"/>
          <w:lang w:val="uk-UA"/>
        </w:rPr>
        <w:t xml:space="preserve">, </w:t>
      </w:r>
      <w:r w:rsidRPr="00B2566D">
        <w:rPr>
          <w:sz w:val="20"/>
          <w:szCs w:val="20"/>
          <w:lang w:val="uk-UA"/>
        </w:rPr>
        <w:t>найменування)</w:t>
      </w:r>
    </w:p>
    <w:p w14:paraId="782AF03A" w14:textId="77777777" w:rsidR="00707EEF" w:rsidRDefault="00707EEF" w:rsidP="00B2566D">
      <w:pPr>
        <w:tabs>
          <w:tab w:val="left" w:pos="6300"/>
        </w:tabs>
        <w:ind w:firstLine="6120"/>
        <w:rPr>
          <w:sz w:val="20"/>
          <w:szCs w:val="20"/>
          <w:lang w:val="uk-UA"/>
        </w:rPr>
      </w:pPr>
    </w:p>
    <w:p w14:paraId="224ECE3E" w14:textId="77777777" w:rsidR="00707EEF" w:rsidRDefault="00707EEF" w:rsidP="00707EEF">
      <w:pPr>
        <w:tabs>
          <w:tab w:val="left" w:pos="6300"/>
        </w:tabs>
        <w:ind w:firstLine="6120"/>
        <w:rPr>
          <w:sz w:val="28"/>
          <w:szCs w:val="28"/>
          <w:lang w:val="uk-UA"/>
        </w:rPr>
      </w:pPr>
      <w:r w:rsidRPr="0023112A">
        <w:rPr>
          <w:sz w:val="28"/>
          <w:szCs w:val="28"/>
          <w:lang w:val="uk-UA"/>
        </w:rPr>
        <w:t>____________________________</w:t>
      </w:r>
    </w:p>
    <w:p w14:paraId="444AED06" w14:textId="77777777" w:rsidR="00707EEF" w:rsidRDefault="00707EEF" w:rsidP="00707EEF">
      <w:pPr>
        <w:tabs>
          <w:tab w:val="left" w:pos="6300"/>
        </w:tabs>
        <w:ind w:firstLine="61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(зазначити тип учасника судового процесу – </w:t>
      </w:r>
    </w:p>
    <w:p w14:paraId="0973EA7B" w14:textId="77777777" w:rsidR="00707EEF" w:rsidRPr="00B2566D" w:rsidRDefault="00707EEF" w:rsidP="00707EEF">
      <w:pPr>
        <w:tabs>
          <w:tab w:val="left" w:pos="6300"/>
        </w:tabs>
        <w:ind w:left="61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особа, яка притягається до відповідальності чи потерпілий</w:t>
      </w:r>
      <w:r w:rsidRPr="00B2566D">
        <w:rPr>
          <w:sz w:val="20"/>
          <w:szCs w:val="20"/>
          <w:lang w:val="uk-UA"/>
        </w:rPr>
        <w:t>)</w:t>
      </w:r>
    </w:p>
    <w:p w14:paraId="3EF7285B" w14:textId="77777777" w:rsidR="00B2566D" w:rsidRPr="0023112A" w:rsidRDefault="00B2566D" w:rsidP="00B2566D">
      <w:pPr>
        <w:tabs>
          <w:tab w:val="left" w:pos="6300"/>
        </w:tabs>
        <w:ind w:firstLine="6120"/>
        <w:rPr>
          <w:sz w:val="28"/>
          <w:szCs w:val="28"/>
          <w:lang w:val="uk-UA"/>
        </w:rPr>
      </w:pPr>
      <w:r w:rsidRPr="0023112A">
        <w:rPr>
          <w:sz w:val="28"/>
          <w:szCs w:val="28"/>
          <w:lang w:val="uk-UA"/>
        </w:rPr>
        <w:t>____________________________</w:t>
      </w:r>
    </w:p>
    <w:p w14:paraId="2AD40353" w14:textId="77777777" w:rsidR="00A63379" w:rsidRPr="0023112A" w:rsidRDefault="00A63379" w:rsidP="00A63379">
      <w:pPr>
        <w:tabs>
          <w:tab w:val="left" w:pos="6300"/>
        </w:tabs>
        <w:ind w:firstLine="6120"/>
        <w:rPr>
          <w:sz w:val="28"/>
          <w:szCs w:val="28"/>
          <w:lang w:val="uk-UA"/>
        </w:rPr>
      </w:pPr>
      <w:r w:rsidRPr="0023112A">
        <w:rPr>
          <w:sz w:val="28"/>
          <w:szCs w:val="28"/>
          <w:lang w:val="uk-UA"/>
        </w:rPr>
        <w:t>____________________________</w:t>
      </w:r>
    </w:p>
    <w:p w14:paraId="22905FF2" w14:textId="77777777" w:rsidR="00A63379" w:rsidRPr="0023112A" w:rsidRDefault="00A63379" w:rsidP="00A63379">
      <w:pPr>
        <w:tabs>
          <w:tab w:val="left" w:pos="6300"/>
        </w:tabs>
        <w:ind w:firstLine="6120"/>
        <w:rPr>
          <w:sz w:val="28"/>
          <w:szCs w:val="28"/>
          <w:lang w:val="uk-UA"/>
        </w:rPr>
      </w:pPr>
      <w:r w:rsidRPr="0023112A">
        <w:rPr>
          <w:sz w:val="28"/>
          <w:szCs w:val="28"/>
          <w:lang w:val="uk-UA"/>
        </w:rPr>
        <w:t>____________________________</w:t>
      </w:r>
    </w:p>
    <w:p w14:paraId="17BD83C2" w14:textId="77777777" w:rsidR="00B2566D" w:rsidRPr="00B2566D" w:rsidRDefault="00B2566D" w:rsidP="00B2566D">
      <w:pPr>
        <w:tabs>
          <w:tab w:val="left" w:pos="6300"/>
        </w:tabs>
        <w:ind w:firstLine="61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(а</w:t>
      </w:r>
      <w:r w:rsidRPr="00B2566D">
        <w:rPr>
          <w:sz w:val="20"/>
          <w:szCs w:val="20"/>
          <w:lang w:val="uk-UA"/>
        </w:rPr>
        <w:t>дреса проживання</w:t>
      </w:r>
      <w:r>
        <w:rPr>
          <w:sz w:val="20"/>
          <w:szCs w:val="20"/>
          <w:lang w:val="uk-UA"/>
        </w:rPr>
        <w:t xml:space="preserve">, </w:t>
      </w:r>
      <w:r w:rsidRPr="00B2566D">
        <w:rPr>
          <w:sz w:val="20"/>
          <w:szCs w:val="20"/>
          <w:lang w:val="uk-UA"/>
        </w:rPr>
        <w:t>місцезнаходження)</w:t>
      </w:r>
    </w:p>
    <w:p w14:paraId="5C746FD5" w14:textId="77777777" w:rsidR="00B2566D" w:rsidRPr="0023112A" w:rsidRDefault="00B2566D" w:rsidP="00B2566D">
      <w:pPr>
        <w:tabs>
          <w:tab w:val="left" w:pos="6300"/>
        </w:tabs>
        <w:ind w:firstLine="6120"/>
        <w:rPr>
          <w:sz w:val="28"/>
          <w:szCs w:val="28"/>
          <w:lang w:val="uk-UA"/>
        </w:rPr>
      </w:pPr>
      <w:r w:rsidRPr="0023112A">
        <w:rPr>
          <w:sz w:val="28"/>
          <w:szCs w:val="28"/>
          <w:lang w:val="uk-UA"/>
        </w:rPr>
        <w:t>____________________________</w:t>
      </w:r>
    </w:p>
    <w:p w14:paraId="79F32DB8" w14:textId="77777777" w:rsidR="00A63379" w:rsidRPr="0023112A" w:rsidRDefault="00A63379" w:rsidP="00A63379">
      <w:pPr>
        <w:tabs>
          <w:tab w:val="left" w:pos="6300"/>
        </w:tabs>
        <w:ind w:firstLine="6120"/>
        <w:rPr>
          <w:sz w:val="28"/>
          <w:szCs w:val="28"/>
          <w:lang w:val="uk-UA"/>
        </w:rPr>
      </w:pPr>
      <w:r w:rsidRPr="0023112A">
        <w:rPr>
          <w:sz w:val="28"/>
          <w:szCs w:val="28"/>
          <w:lang w:val="uk-UA"/>
        </w:rPr>
        <w:t>____________________________</w:t>
      </w:r>
    </w:p>
    <w:p w14:paraId="012DE8E7" w14:textId="77777777" w:rsidR="00A63379" w:rsidRPr="0023112A" w:rsidRDefault="00A63379" w:rsidP="00A63379">
      <w:pPr>
        <w:tabs>
          <w:tab w:val="left" w:pos="6300"/>
        </w:tabs>
        <w:ind w:firstLine="6120"/>
        <w:rPr>
          <w:sz w:val="28"/>
          <w:szCs w:val="28"/>
          <w:lang w:val="uk-UA"/>
        </w:rPr>
      </w:pPr>
      <w:r w:rsidRPr="0023112A">
        <w:rPr>
          <w:sz w:val="28"/>
          <w:szCs w:val="28"/>
          <w:lang w:val="uk-UA"/>
        </w:rPr>
        <w:t>____________________________</w:t>
      </w:r>
    </w:p>
    <w:p w14:paraId="594C9F89" w14:textId="77777777" w:rsidR="00B2566D" w:rsidRPr="00B2566D" w:rsidRDefault="00B2566D" w:rsidP="00B2566D">
      <w:pPr>
        <w:tabs>
          <w:tab w:val="left" w:pos="6300"/>
        </w:tabs>
        <w:ind w:left="6120" w:right="-2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(і</w:t>
      </w:r>
      <w:r w:rsidRPr="00B2566D">
        <w:rPr>
          <w:sz w:val="20"/>
          <w:szCs w:val="20"/>
          <w:lang w:val="uk-UA"/>
        </w:rPr>
        <w:t>ндивідуальний ідентифікаційний номер</w:t>
      </w:r>
      <w:r>
        <w:rPr>
          <w:sz w:val="20"/>
          <w:szCs w:val="20"/>
          <w:lang w:val="uk-UA"/>
        </w:rPr>
        <w:t xml:space="preserve">, </w:t>
      </w:r>
      <w:r w:rsidRPr="00B2566D">
        <w:rPr>
          <w:sz w:val="20"/>
          <w:szCs w:val="20"/>
          <w:lang w:val="uk-UA"/>
        </w:rPr>
        <w:t>ідентифікаційний код суб’єкта господарської діяльності)</w:t>
      </w:r>
    </w:p>
    <w:p w14:paraId="6B913EC2" w14:textId="77777777" w:rsidR="00A63379" w:rsidRDefault="00A63379" w:rsidP="00A63379">
      <w:pPr>
        <w:ind w:left="7380"/>
        <w:rPr>
          <w:b/>
          <w:sz w:val="40"/>
          <w:szCs w:val="40"/>
          <w:lang w:val="uk-UA"/>
        </w:rPr>
      </w:pPr>
    </w:p>
    <w:p w14:paraId="3E2184AC" w14:textId="77777777" w:rsidR="00A63379" w:rsidRDefault="00A63379" w:rsidP="00A63379">
      <w:pPr>
        <w:jc w:val="center"/>
        <w:rPr>
          <w:b/>
          <w:sz w:val="36"/>
          <w:szCs w:val="36"/>
          <w:lang w:val="uk-UA"/>
        </w:rPr>
      </w:pPr>
    </w:p>
    <w:p w14:paraId="26EB9F6A" w14:textId="77777777" w:rsidR="00F2352E" w:rsidRDefault="00F2352E" w:rsidP="00F2352E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Заява</w:t>
      </w:r>
    </w:p>
    <w:p w14:paraId="384F72AF" w14:textId="77777777" w:rsidR="00F2352E" w:rsidRDefault="00F2352E" w:rsidP="00F235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видачу виконавчого листа </w:t>
      </w:r>
    </w:p>
    <w:p w14:paraId="5AEF80DC" w14:textId="77777777" w:rsidR="00F2352E" w:rsidRDefault="00F2352E" w:rsidP="00F2352E">
      <w:pPr>
        <w:jc w:val="center"/>
        <w:rPr>
          <w:b/>
          <w:sz w:val="28"/>
          <w:szCs w:val="28"/>
          <w:lang w:val="uk-UA"/>
        </w:rPr>
      </w:pPr>
    </w:p>
    <w:p w14:paraId="312F573B" w14:textId="77777777" w:rsidR="00F2352E" w:rsidRDefault="00F2352E" w:rsidP="00F2352E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видати виконавчий лист по справі № ______________ (провадження №________________________) ______________</w:t>
      </w:r>
      <w:r w:rsidRPr="007A48A4">
        <w:rPr>
          <w:sz w:val="28"/>
          <w:szCs w:val="28"/>
          <w:lang w:val="uk-UA"/>
        </w:rPr>
        <w:t>_______________________________</w:t>
      </w:r>
    </w:p>
    <w:p w14:paraId="00324E13" w14:textId="77777777" w:rsidR="00F2352E" w:rsidRDefault="00F2352E" w:rsidP="00F2352E">
      <w:pPr>
        <w:ind w:firstLine="54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0"/>
          <w:szCs w:val="20"/>
          <w:lang w:val="uk-UA"/>
        </w:rPr>
        <w:t>(суть справи)</w:t>
      </w:r>
    </w:p>
    <w:p w14:paraId="24E9E800" w14:textId="77777777" w:rsidR="00F2352E" w:rsidRDefault="00F2352E" w:rsidP="00F2352E">
      <w:pPr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_____________________________________________________________________________________________________.</w:t>
      </w:r>
    </w:p>
    <w:p w14:paraId="3C760B36" w14:textId="77777777" w:rsidR="00F2352E" w:rsidRDefault="00F2352E" w:rsidP="00F2352E">
      <w:pPr>
        <w:ind w:firstLine="540"/>
        <w:rPr>
          <w:sz w:val="28"/>
          <w:szCs w:val="28"/>
          <w:lang w:val="uk-UA"/>
        </w:rPr>
      </w:pPr>
    </w:p>
    <w:p w14:paraId="1798FC39" w14:textId="77777777" w:rsidR="00F2352E" w:rsidRDefault="00F2352E" w:rsidP="00F2352E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(ухвала, постанова, вирок) суду проголошено (а) _________________</w:t>
      </w:r>
    </w:p>
    <w:p w14:paraId="6310D5DF" w14:textId="77777777" w:rsidR="00F2352E" w:rsidRDefault="00F2352E" w:rsidP="00F2352E">
      <w:pPr>
        <w:ind w:left="3540" w:firstLine="70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</w:t>
      </w:r>
      <w:r>
        <w:rPr>
          <w:sz w:val="20"/>
          <w:szCs w:val="20"/>
          <w:lang w:val="uk-UA"/>
        </w:rPr>
        <w:tab/>
        <w:t xml:space="preserve">   </w:t>
      </w:r>
      <w:r>
        <w:rPr>
          <w:sz w:val="20"/>
          <w:szCs w:val="20"/>
          <w:lang w:val="uk-UA"/>
        </w:rPr>
        <w:tab/>
        <w:t xml:space="preserve">    (дата)</w:t>
      </w:r>
    </w:p>
    <w:p w14:paraId="17E9AA93" w14:textId="77777777" w:rsidR="00F2352E" w:rsidRDefault="00F2352E" w:rsidP="00F235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головуванням судді ________________.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7A4185B7" w14:textId="77777777" w:rsidR="00F2352E" w:rsidRDefault="00F2352E" w:rsidP="00F2352E">
      <w:pPr>
        <w:ind w:left="2124" w:firstLine="708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(вказати ПІБ судді)                                      </w:t>
      </w:r>
    </w:p>
    <w:p w14:paraId="3EB3C626" w14:textId="77777777" w:rsidR="00F2352E" w:rsidRDefault="00F2352E" w:rsidP="00F2352E">
      <w:pPr>
        <w:jc w:val="both"/>
        <w:rPr>
          <w:sz w:val="20"/>
          <w:szCs w:val="20"/>
          <w:lang w:val="uk-UA"/>
        </w:rPr>
      </w:pPr>
    </w:p>
    <w:p w14:paraId="11C585A3" w14:textId="77777777" w:rsidR="00F2352E" w:rsidRDefault="00F2352E" w:rsidP="00F2352E">
      <w:pPr>
        <w:rPr>
          <w:sz w:val="28"/>
          <w:szCs w:val="28"/>
          <w:lang w:val="uk-UA"/>
        </w:rPr>
      </w:pPr>
    </w:p>
    <w:p w14:paraId="61A46BEB" w14:textId="77777777" w:rsidR="00A63379" w:rsidRPr="0023112A" w:rsidRDefault="00F2352E" w:rsidP="00F43E7F">
      <w:pPr>
        <w:ind w:firstLine="540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</w:t>
      </w:r>
      <w:r>
        <w:rPr>
          <w:sz w:val="28"/>
          <w:szCs w:val="28"/>
          <w:lang w:val="uk-UA"/>
        </w:rPr>
        <w:tab/>
      </w:r>
      <w:r>
        <w:rPr>
          <w:sz w:val="20"/>
          <w:szCs w:val="20"/>
          <w:lang w:val="uk-UA"/>
        </w:rPr>
        <w:t xml:space="preserve">            </w:t>
      </w:r>
      <w:r>
        <w:rPr>
          <w:sz w:val="20"/>
          <w:szCs w:val="20"/>
          <w:lang w:val="uk-UA"/>
        </w:rPr>
        <w:tab/>
        <w:t xml:space="preserve">    (дата)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(підпис)</w:t>
      </w:r>
    </w:p>
    <w:sectPr w:rsidR="00A63379" w:rsidRPr="0023112A" w:rsidSect="00707E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1B924" w14:textId="77777777" w:rsidR="002D686F" w:rsidRDefault="002D686F">
      <w:r>
        <w:separator/>
      </w:r>
    </w:p>
  </w:endnote>
  <w:endnote w:type="continuationSeparator" w:id="0">
    <w:p w14:paraId="4AFB0B12" w14:textId="77777777" w:rsidR="002D686F" w:rsidRDefault="002D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086AD" w14:textId="77777777" w:rsidR="00F43E7F" w:rsidRDefault="00F43E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32D35" w14:textId="77777777" w:rsidR="00F43E7F" w:rsidRDefault="00F43E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F38DD" w14:textId="77777777" w:rsidR="00F43E7F" w:rsidRDefault="00F43E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80FBE" w14:textId="77777777" w:rsidR="002D686F" w:rsidRDefault="002D686F">
      <w:r>
        <w:separator/>
      </w:r>
    </w:p>
  </w:footnote>
  <w:footnote w:type="continuationSeparator" w:id="0">
    <w:p w14:paraId="7B0BE481" w14:textId="77777777" w:rsidR="002D686F" w:rsidRDefault="002D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96F7F" w14:textId="125860F6" w:rsidR="00F43E7F" w:rsidRDefault="00F43E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19F81" w14:textId="638C7BEE" w:rsidR="00F43E7F" w:rsidRDefault="00F43E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06039" w14:textId="276615A0" w:rsidR="00F43E7F" w:rsidRDefault="00F43E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379"/>
    <w:rsid w:val="000A6BBC"/>
    <w:rsid w:val="00127AA5"/>
    <w:rsid w:val="00174886"/>
    <w:rsid w:val="00213F6E"/>
    <w:rsid w:val="00247B15"/>
    <w:rsid w:val="002B2328"/>
    <w:rsid w:val="002D686F"/>
    <w:rsid w:val="002F6847"/>
    <w:rsid w:val="0041096F"/>
    <w:rsid w:val="0046356D"/>
    <w:rsid w:val="004E70C5"/>
    <w:rsid w:val="005E56F2"/>
    <w:rsid w:val="005F76D7"/>
    <w:rsid w:val="00605093"/>
    <w:rsid w:val="00683DBD"/>
    <w:rsid w:val="00707EEF"/>
    <w:rsid w:val="007A1368"/>
    <w:rsid w:val="007A48A4"/>
    <w:rsid w:val="008970CD"/>
    <w:rsid w:val="008A04EF"/>
    <w:rsid w:val="009932AE"/>
    <w:rsid w:val="00A63379"/>
    <w:rsid w:val="00AE7B6D"/>
    <w:rsid w:val="00B2566D"/>
    <w:rsid w:val="00BC214B"/>
    <w:rsid w:val="00BC71BC"/>
    <w:rsid w:val="00C02185"/>
    <w:rsid w:val="00CF0D49"/>
    <w:rsid w:val="00CF68A0"/>
    <w:rsid w:val="00D47F1E"/>
    <w:rsid w:val="00ED5C35"/>
    <w:rsid w:val="00EF3AAD"/>
    <w:rsid w:val="00F2352E"/>
    <w:rsid w:val="00F43E7F"/>
    <w:rsid w:val="00F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FA9FDE"/>
  <w15:docId w15:val="{4638A7A5-BCDB-4DA4-B274-B860DD32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3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63379"/>
    <w:pPr>
      <w:jc w:val="both"/>
    </w:pPr>
    <w:rPr>
      <w:sz w:val="36"/>
      <w:szCs w:val="36"/>
      <w:lang w:val="uk-UA"/>
    </w:rPr>
  </w:style>
  <w:style w:type="paragraph" w:styleId="a3">
    <w:name w:val="header"/>
    <w:basedOn w:val="a"/>
    <w:link w:val="a4"/>
    <w:rsid w:val="00F43E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E7F"/>
    <w:rPr>
      <w:sz w:val="24"/>
      <w:szCs w:val="24"/>
    </w:rPr>
  </w:style>
  <w:style w:type="paragraph" w:styleId="a5">
    <w:name w:val="footer"/>
    <w:basedOn w:val="a"/>
    <w:link w:val="a6"/>
    <w:rsid w:val="00F43E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43E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Reanimator Extreme Edition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Александр</dc:creator>
  <cp:lastModifiedBy>Tfes Tfes</cp:lastModifiedBy>
  <cp:revision>5</cp:revision>
  <cp:lastPrinted>2019-11-29T06:59:00Z</cp:lastPrinted>
  <dcterms:created xsi:type="dcterms:W3CDTF">2019-11-29T08:40:00Z</dcterms:created>
  <dcterms:modified xsi:type="dcterms:W3CDTF">2024-06-25T10:59:00Z</dcterms:modified>
</cp:coreProperties>
</file>